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F36C9">
      <w:pPr>
        <w:jc w:val="center"/>
      </w:pPr>
      <w:r>
        <w:rPr>
          <w:b/>
          <w:sz w:val="44"/>
        </w:rPr>
        <w:t>投标人的资格声明函</w:t>
      </w:r>
    </w:p>
    <w:p w14:paraId="51D35F17">
      <w:pPr>
        <w:spacing w:line="360" w:lineRule="auto"/>
        <w:ind w:firstLine="425"/>
      </w:pPr>
      <w:r>
        <w:rPr>
          <w:sz w:val="28"/>
        </w:rPr>
        <w:t>尊敬的</w:t>
      </w:r>
      <w:r>
        <w:rPr>
          <w:rFonts w:hint="eastAsia"/>
          <w:sz w:val="28"/>
          <w:lang w:val="en-US" w:eastAsia="zh-CN"/>
        </w:rPr>
        <w:t>采购</w:t>
      </w:r>
      <w:r>
        <w:rPr>
          <w:sz w:val="28"/>
        </w:rPr>
        <w:t>人：</w:t>
      </w:r>
    </w:p>
    <w:p w14:paraId="0EB22C6D">
      <w:pPr>
        <w:spacing w:line="360" w:lineRule="auto"/>
        <w:ind w:firstLine="425"/>
      </w:pPr>
      <w:r>
        <w:rPr>
          <w:sz w:val="28"/>
        </w:rPr>
        <w:t>我们公司谨代表全体员工，就本次XXX项目的投标资格向贵</w:t>
      </w:r>
      <w:r>
        <w:rPr>
          <w:rFonts w:hint="eastAsia"/>
          <w:sz w:val="28"/>
          <w:lang w:val="en-US" w:eastAsia="zh-CN"/>
        </w:rPr>
        <w:t>单位</w:t>
      </w:r>
      <w:r>
        <w:rPr>
          <w:sz w:val="28"/>
        </w:rPr>
        <w:t>做出如下声明：</w:t>
      </w:r>
    </w:p>
    <w:p w14:paraId="71C893B1">
      <w:pPr>
        <w:spacing w:line="360" w:lineRule="auto"/>
        <w:ind w:firstLine="425"/>
      </w:pPr>
      <w:r>
        <w:rPr>
          <w:sz w:val="28"/>
        </w:rPr>
        <w:t>首先，我公司在法律法规之内正常注册，并且具备相关资质证书和执照</w:t>
      </w:r>
      <w:r>
        <w:rPr>
          <w:rFonts w:hint="eastAsia"/>
          <w:sz w:val="28"/>
          <w:lang w:eastAsia="zh-CN"/>
        </w:rPr>
        <w:t>，</w:t>
      </w:r>
      <w:r>
        <w:rPr>
          <w:rFonts w:hint="eastAsia"/>
          <w:sz w:val="28"/>
          <w:lang w:val="en-US" w:eastAsia="zh-CN"/>
        </w:rPr>
        <w:t>同时我公司具有良好的商业信誉及健全的财务会计制度。</w:t>
      </w:r>
      <w:r>
        <w:rPr>
          <w:sz w:val="28"/>
        </w:rPr>
        <w:t>招标文件所要求的资格条件，我公司均已具备，并将按照招标文件的规定履行投标义务。</w:t>
      </w:r>
    </w:p>
    <w:p w14:paraId="32D69FCA">
      <w:pPr>
        <w:spacing w:line="360" w:lineRule="auto"/>
        <w:ind w:firstLine="425"/>
      </w:pPr>
      <w:r>
        <w:rPr>
          <w:sz w:val="28"/>
        </w:rPr>
        <w:t>其次，我公司拥有雄厚的技术实力和丰富的项目经验。我公司成立以来，已经成功完成了多个类似项目，并取得了良好的业绩。我们有一支经验丰富、技术过硬的团队，能够保证项目的顺利实施。</w:t>
      </w:r>
    </w:p>
    <w:p w14:paraId="5A9CCE6E">
      <w:pPr>
        <w:spacing w:line="360" w:lineRule="auto"/>
        <w:ind w:firstLine="425"/>
      </w:pPr>
      <w:r>
        <w:rPr>
          <w:sz w:val="28"/>
        </w:rPr>
        <w:t>再者，我公司注重诚信经营，严格遵守商业道德和法律法规，</w:t>
      </w:r>
      <w:r>
        <w:rPr>
          <w:rFonts w:hint="eastAsia"/>
          <w:sz w:val="28"/>
          <w:lang w:val="en-US" w:eastAsia="zh-CN"/>
        </w:rPr>
        <w:t>3年内</w:t>
      </w:r>
      <w:r>
        <w:rPr>
          <w:sz w:val="28"/>
        </w:rPr>
        <w:t>从未有过违规行为。我们深知在现代社会，信誉至上，只有赢得客户的信任，才能获得更广阔的市场。</w:t>
      </w:r>
    </w:p>
    <w:p w14:paraId="2527143C">
      <w:pPr>
        <w:spacing w:line="360" w:lineRule="auto"/>
        <w:ind w:firstLine="425"/>
      </w:pPr>
      <w:r>
        <w:rPr>
          <w:sz w:val="28"/>
        </w:rPr>
        <w:t>最后，我公司郑重承诺，若获得此次项目的中标资格，必将按照招标文件的要求履行合同，保质保量完成</w:t>
      </w:r>
      <w:r>
        <w:rPr>
          <w:rFonts w:hint="eastAsia"/>
          <w:sz w:val="28"/>
          <w:lang w:val="en-US" w:eastAsia="zh-CN"/>
        </w:rPr>
        <w:t>服务</w:t>
      </w:r>
      <w:r>
        <w:rPr>
          <w:sz w:val="28"/>
        </w:rPr>
        <w:t>，并积极配合贵</w:t>
      </w:r>
      <w:r>
        <w:rPr>
          <w:rFonts w:hint="eastAsia"/>
          <w:sz w:val="28"/>
          <w:lang w:val="en-US" w:eastAsia="zh-CN"/>
        </w:rPr>
        <w:t>单位</w:t>
      </w:r>
      <w:r>
        <w:rPr>
          <w:sz w:val="28"/>
        </w:rPr>
        <w:t>的工作，共同推动项目的顺利进行。</w:t>
      </w:r>
      <w:bookmarkStart w:id="0" w:name="_GoBack"/>
      <w:bookmarkEnd w:id="0"/>
    </w:p>
    <w:p w14:paraId="0F58CABB">
      <w:pPr>
        <w:spacing w:line="360" w:lineRule="auto"/>
        <w:ind w:firstLine="425"/>
      </w:pPr>
      <w:r>
        <w:rPr>
          <w:sz w:val="28"/>
        </w:rPr>
        <w:t>以上所述，我公司郑重声明，我公司具备投标资格，愿意承担相关责任。感谢贵</w:t>
      </w:r>
      <w:r>
        <w:rPr>
          <w:rFonts w:hint="eastAsia"/>
          <w:sz w:val="28"/>
          <w:lang w:val="en-US" w:eastAsia="zh-CN"/>
        </w:rPr>
        <w:t>单位</w:t>
      </w:r>
      <w:r>
        <w:rPr>
          <w:sz w:val="28"/>
        </w:rPr>
        <w:t>对我公司的信任与支持。</w:t>
      </w:r>
    </w:p>
    <w:p w14:paraId="3F3979F4">
      <w:pPr>
        <w:spacing w:line="360" w:lineRule="auto"/>
        <w:ind w:firstLine="425"/>
      </w:pPr>
      <w:r>
        <w:rPr>
          <w:sz w:val="28"/>
        </w:rPr>
        <w:t>此致</w:t>
      </w:r>
    </w:p>
    <w:p w14:paraId="7876D882">
      <w:pPr>
        <w:spacing w:line="360" w:lineRule="auto"/>
        <w:ind w:firstLine="425"/>
      </w:pPr>
      <w:r>
        <w:rPr>
          <w:sz w:val="28"/>
        </w:rPr>
        <w:t>敬礼</w:t>
      </w:r>
    </w:p>
    <w:p w14:paraId="47F40369">
      <w:pPr>
        <w:spacing w:line="360" w:lineRule="auto"/>
        <w:ind w:firstLine="425"/>
      </w:pPr>
      <w:r>
        <w:rPr>
          <w:sz w:val="28"/>
        </w:rPr>
        <w:t>XXX有限公司</w:t>
      </w:r>
    </w:p>
    <w:p w14:paraId="59C1DD9F">
      <w:pPr>
        <w:spacing w:line="360" w:lineRule="auto"/>
        <w:ind w:firstLine="425"/>
      </w:pPr>
      <w:r>
        <w:rPr>
          <w:sz w:val="28"/>
        </w:rPr>
        <w:t>日期：XXX年XX月XX日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04147BD"/>
    <w:rsid w:val="6783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宋体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446</Words>
  <Characters>454</Characters>
  <Lines>0</Lines>
  <Paragraphs>0</Paragraphs>
  <TotalTime>2</TotalTime>
  <ScaleCrop>false</ScaleCrop>
  <LinksUpToDate>false</LinksUpToDate>
  <CharactersWithSpaces>454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Administrator</dc:creator>
  <cp:lastModifiedBy>Wangzzzzz</cp:lastModifiedBy>
  <dcterms:modified xsi:type="dcterms:W3CDTF">2025-07-14T03:07:35Z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eyJoZGlkIjoiNTFkZWMzMzgyOGRiNWUwNGU3MTc1ZDdiMzI4ZjFhNDkiLCJ1c2VySWQiOiIyODkxMTQ1MTMifQ==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25C6A962438043FBA9086B5625F6E6F2_12</vt:lpwstr>
  </property>
</Properties>
</file>